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FEB42" w14:textId="77777777" w:rsidR="007C2739" w:rsidRDefault="00000000">
      <w:pPr>
        <w:pStyle w:val="Title"/>
      </w:pPr>
      <w:r>
        <w:t>Jump In Sky App Development Brief</w:t>
      </w:r>
    </w:p>
    <w:p w14:paraId="361962B3" w14:textId="77777777" w:rsidR="00DA414D" w:rsidRPr="00DA414D" w:rsidRDefault="00DA414D" w:rsidP="00DA414D">
      <w:pPr>
        <w:pStyle w:val="Heading1"/>
      </w:pPr>
      <w:r w:rsidRPr="00DA414D">
        <w:t xml:space="preserve">About Jump </w:t>
      </w:r>
      <w:proofErr w:type="gramStart"/>
      <w:r w:rsidRPr="00DA414D">
        <w:t>In</w:t>
      </w:r>
      <w:proofErr w:type="gramEnd"/>
      <w:r w:rsidRPr="00DA414D">
        <w:t xml:space="preserve"> Sky</w:t>
      </w:r>
    </w:p>
    <w:p w14:paraId="2EC42AC0" w14:textId="77777777" w:rsidR="00DA414D" w:rsidRDefault="00DA414D" w:rsidP="00DA414D">
      <w:pPr>
        <w:pStyle w:val="NormalWeb"/>
        <w:spacing w:before="0" w:beforeAutospacing="0" w:after="0" w:afterAutospacing="0" w:line="420" w:lineRule="atLeast"/>
        <w:rPr>
          <w:rFonts w:ascii="Arial" w:hAnsi="Arial" w:cs="Arial"/>
          <w:color w:val="1F1F1F"/>
          <w:bdr w:val="none" w:sz="0" w:space="0" w:color="auto" w:frame="1"/>
        </w:rPr>
      </w:pPr>
      <w:r>
        <w:rPr>
          <w:rFonts w:ascii="Arial" w:hAnsi="Arial" w:cs="Arial"/>
          <w:color w:val="1F1F1F"/>
          <w:bdr w:val="none" w:sz="0" w:space="0" w:color="auto" w:frame="1"/>
        </w:rPr>
        <w:t xml:space="preserve">Jump In Sky is a leading indoor play area in Mumbai, designed to provide a thrilling and safe environment for children of all ages. We offer a variety of exciting activities to keep your kids entertained for hours, </w:t>
      </w:r>
    </w:p>
    <w:p w14:paraId="06EC4A51" w14:textId="4CF359AD" w:rsidR="00DA414D" w:rsidRDefault="00DA414D" w:rsidP="00DA414D">
      <w:pPr>
        <w:pStyle w:val="NormalWeb"/>
        <w:spacing w:before="0" w:beforeAutospacing="0" w:after="0" w:afterAutospacing="0" w:line="420" w:lineRule="atLeast"/>
        <w:rPr>
          <w:rFonts w:ascii="Arial" w:hAnsi="Arial" w:cs="Arial"/>
          <w:color w:val="1F1F1F"/>
        </w:rPr>
      </w:pPr>
      <w:r>
        <w:rPr>
          <w:rFonts w:ascii="Arial" w:hAnsi="Arial" w:cs="Arial"/>
          <w:color w:val="1F1F1F"/>
          <w:bdr w:val="none" w:sz="0" w:space="0" w:color="auto" w:frame="1"/>
        </w:rPr>
        <w:t>including:</w:t>
      </w:r>
    </w:p>
    <w:p w14:paraId="31EBBE5F" w14:textId="77777777" w:rsidR="00DA414D" w:rsidRDefault="00DA414D" w:rsidP="00DA414D">
      <w:pPr>
        <w:numPr>
          <w:ilvl w:val="0"/>
          <w:numId w:val="10"/>
        </w:numPr>
        <w:spacing w:after="0" w:line="420" w:lineRule="atLeast"/>
        <w:rPr>
          <w:rFonts w:ascii="Arial" w:hAnsi="Arial" w:cs="Arial"/>
          <w:color w:val="1F1F1F"/>
        </w:rPr>
      </w:pPr>
      <w:r>
        <w:rPr>
          <w:rFonts w:ascii="Arial" w:hAnsi="Arial" w:cs="Arial"/>
          <w:color w:val="1F1F1F"/>
          <w:bdr w:val="none" w:sz="0" w:space="0" w:color="auto" w:frame="1"/>
        </w:rPr>
        <w:t>Ball pool</w:t>
      </w:r>
    </w:p>
    <w:p w14:paraId="3BF31E26" w14:textId="77777777" w:rsidR="00DA414D" w:rsidRDefault="00DA414D" w:rsidP="00DA414D">
      <w:pPr>
        <w:numPr>
          <w:ilvl w:val="0"/>
          <w:numId w:val="10"/>
        </w:numPr>
        <w:spacing w:after="0" w:line="420" w:lineRule="atLeast"/>
        <w:rPr>
          <w:rFonts w:ascii="Arial" w:hAnsi="Arial" w:cs="Arial"/>
          <w:color w:val="1F1F1F"/>
        </w:rPr>
      </w:pPr>
      <w:r>
        <w:rPr>
          <w:rFonts w:ascii="Arial" w:hAnsi="Arial" w:cs="Arial"/>
          <w:color w:val="1F1F1F"/>
          <w:bdr w:val="none" w:sz="0" w:space="0" w:color="auto" w:frame="1"/>
        </w:rPr>
        <w:t>Trampolines</w:t>
      </w:r>
    </w:p>
    <w:p w14:paraId="78D87743" w14:textId="77777777" w:rsidR="00DA414D" w:rsidRDefault="00DA414D" w:rsidP="00DA414D">
      <w:pPr>
        <w:numPr>
          <w:ilvl w:val="0"/>
          <w:numId w:val="10"/>
        </w:numPr>
        <w:spacing w:after="0" w:line="420" w:lineRule="atLeast"/>
        <w:rPr>
          <w:rFonts w:ascii="Arial" w:hAnsi="Arial" w:cs="Arial"/>
          <w:color w:val="1F1F1F"/>
        </w:rPr>
      </w:pPr>
      <w:r>
        <w:rPr>
          <w:rFonts w:ascii="Arial" w:hAnsi="Arial" w:cs="Arial"/>
          <w:color w:val="1F1F1F"/>
          <w:bdr w:val="none" w:sz="0" w:space="0" w:color="auto" w:frame="1"/>
        </w:rPr>
        <w:t>Wall climbing</w:t>
      </w:r>
    </w:p>
    <w:p w14:paraId="23642EEA" w14:textId="77777777" w:rsidR="00DA414D" w:rsidRDefault="00DA414D" w:rsidP="00DA414D">
      <w:pPr>
        <w:numPr>
          <w:ilvl w:val="0"/>
          <w:numId w:val="10"/>
        </w:numPr>
        <w:spacing w:after="0" w:line="420" w:lineRule="atLeast"/>
        <w:rPr>
          <w:rFonts w:ascii="Arial" w:hAnsi="Arial" w:cs="Arial"/>
          <w:color w:val="1F1F1F"/>
        </w:rPr>
      </w:pPr>
      <w:r>
        <w:rPr>
          <w:rFonts w:ascii="Arial" w:hAnsi="Arial" w:cs="Arial"/>
          <w:color w:val="1F1F1F"/>
          <w:bdr w:val="none" w:sz="0" w:space="0" w:color="auto" w:frame="1"/>
        </w:rPr>
        <w:t>Pretend play areas (hospital, grocery store)</w:t>
      </w:r>
    </w:p>
    <w:p w14:paraId="55689E4C" w14:textId="77777777" w:rsidR="00DA414D" w:rsidRDefault="00DA414D" w:rsidP="00DA414D">
      <w:pPr>
        <w:numPr>
          <w:ilvl w:val="0"/>
          <w:numId w:val="10"/>
        </w:numPr>
        <w:spacing w:after="0" w:line="420" w:lineRule="atLeast"/>
        <w:rPr>
          <w:rFonts w:ascii="Arial" w:hAnsi="Arial" w:cs="Arial"/>
          <w:color w:val="1F1F1F"/>
        </w:rPr>
      </w:pPr>
      <w:r>
        <w:rPr>
          <w:rFonts w:ascii="Arial" w:hAnsi="Arial" w:cs="Arial"/>
          <w:color w:val="1F1F1F"/>
          <w:bdr w:val="none" w:sz="0" w:space="0" w:color="auto" w:frame="1"/>
        </w:rPr>
        <w:t>Slides</w:t>
      </w:r>
    </w:p>
    <w:p w14:paraId="298DBAE7" w14:textId="77777777" w:rsidR="00DA414D" w:rsidRDefault="00DA414D" w:rsidP="00DA414D">
      <w:pPr>
        <w:numPr>
          <w:ilvl w:val="0"/>
          <w:numId w:val="10"/>
        </w:numPr>
        <w:spacing w:after="0" w:line="420" w:lineRule="atLeast"/>
        <w:rPr>
          <w:rFonts w:ascii="Arial" w:hAnsi="Arial" w:cs="Arial"/>
          <w:color w:val="1F1F1F"/>
        </w:rPr>
      </w:pPr>
      <w:r>
        <w:rPr>
          <w:rFonts w:ascii="Arial" w:hAnsi="Arial" w:cs="Arial"/>
          <w:color w:val="1F1F1F"/>
          <w:bdr w:val="none" w:sz="0" w:space="0" w:color="auto" w:frame="1"/>
        </w:rPr>
        <w:t>Play sets</w:t>
      </w:r>
    </w:p>
    <w:p w14:paraId="3D47FBF8" w14:textId="77777777" w:rsidR="00DA414D" w:rsidRDefault="00DA414D" w:rsidP="00DA414D">
      <w:pPr>
        <w:numPr>
          <w:ilvl w:val="0"/>
          <w:numId w:val="10"/>
        </w:numPr>
        <w:spacing w:after="0" w:line="420" w:lineRule="atLeast"/>
        <w:rPr>
          <w:rFonts w:ascii="Arial" w:hAnsi="Arial" w:cs="Arial"/>
          <w:color w:val="1F1F1F"/>
        </w:rPr>
      </w:pPr>
      <w:r>
        <w:rPr>
          <w:rFonts w:ascii="Arial" w:hAnsi="Arial" w:cs="Arial"/>
          <w:color w:val="1F1F1F"/>
          <w:bdr w:val="none" w:sz="0" w:space="0" w:color="auto" w:frame="1"/>
        </w:rPr>
        <w:t>Sand play area</w:t>
      </w:r>
    </w:p>
    <w:p w14:paraId="0D9A40F3" w14:textId="77777777" w:rsidR="00DA414D" w:rsidRDefault="00DA414D" w:rsidP="00DA414D">
      <w:pPr>
        <w:numPr>
          <w:ilvl w:val="0"/>
          <w:numId w:val="10"/>
        </w:numPr>
        <w:spacing w:after="0" w:line="420" w:lineRule="atLeast"/>
        <w:rPr>
          <w:rFonts w:ascii="Arial" w:hAnsi="Arial" w:cs="Arial"/>
          <w:color w:val="1F1F1F"/>
        </w:rPr>
      </w:pPr>
      <w:r>
        <w:rPr>
          <w:rFonts w:ascii="Arial" w:hAnsi="Arial" w:cs="Arial"/>
          <w:color w:val="1F1F1F"/>
          <w:bdr w:val="none" w:sz="0" w:space="0" w:color="auto" w:frame="1"/>
        </w:rPr>
        <w:t>Soft toys</w:t>
      </w:r>
    </w:p>
    <w:p w14:paraId="71BA544F" w14:textId="77777777" w:rsidR="00DA414D" w:rsidRDefault="00DA414D" w:rsidP="00DA414D">
      <w:pPr>
        <w:numPr>
          <w:ilvl w:val="0"/>
          <w:numId w:val="10"/>
        </w:numPr>
        <w:spacing w:after="0" w:line="420" w:lineRule="atLeast"/>
        <w:rPr>
          <w:rFonts w:ascii="Arial" w:hAnsi="Arial" w:cs="Arial"/>
          <w:color w:val="1F1F1F"/>
        </w:rPr>
      </w:pPr>
      <w:r>
        <w:rPr>
          <w:rFonts w:ascii="Arial" w:hAnsi="Arial" w:cs="Arial"/>
          <w:color w:val="1F1F1F"/>
          <w:bdr w:val="none" w:sz="0" w:space="0" w:color="auto" w:frame="1"/>
        </w:rPr>
        <w:t>Hanging bridge</w:t>
      </w:r>
    </w:p>
    <w:p w14:paraId="14415715" w14:textId="77777777" w:rsidR="00DA414D" w:rsidRPr="00D42F05" w:rsidRDefault="00DA414D" w:rsidP="00DA414D">
      <w:pPr>
        <w:numPr>
          <w:ilvl w:val="0"/>
          <w:numId w:val="10"/>
        </w:numPr>
        <w:spacing w:after="0" w:line="420" w:lineRule="atLeast"/>
        <w:rPr>
          <w:rFonts w:ascii="Arial" w:hAnsi="Arial" w:cs="Arial"/>
          <w:color w:val="1F1F1F"/>
        </w:rPr>
      </w:pPr>
      <w:r>
        <w:rPr>
          <w:rFonts w:ascii="Arial" w:hAnsi="Arial" w:cs="Arial"/>
          <w:color w:val="1F1F1F"/>
          <w:bdr w:val="none" w:sz="0" w:space="0" w:color="auto" w:frame="1"/>
        </w:rPr>
        <w:t>And much more!</w:t>
      </w:r>
    </w:p>
    <w:p w14:paraId="6131ABE3" w14:textId="77777777" w:rsidR="00E45DBD" w:rsidRDefault="00E45DBD" w:rsidP="00D42F05">
      <w:pPr>
        <w:spacing w:after="0" w:line="420" w:lineRule="atLeast"/>
        <w:rPr>
          <w:rFonts w:ascii="Arial" w:hAnsi="Arial" w:cs="Arial"/>
          <w:color w:val="1F1F1F"/>
          <w:bdr w:val="none" w:sz="0" w:space="0" w:color="auto" w:frame="1"/>
          <w:lang w:val="en-IN"/>
        </w:rPr>
      </w:pPr>
    </w:p>
    <w:p w14:paraId="733FF750" w14:textId="499C13C8" w:rsidR="00D42F05" w:rsidRPr="00D42F05" w:rsidRDefault="00D42F05" w:rsidP="00E45DBD">
      <w:pPr>
        <w:pStyle w:val="Heading2"/>
        <w:rPr>
          <w:bdr w:val="none" w:sz="0" w:space="0" w:color="auto" w:frame="1"/>
          <w:lang w:val="en-IN"/>
        </w:rPr>
      </w:pPr>
      <w:r w:rsidRPr="00D42F05">
        <w:rPr>
          <w:bdr w:val="none" w:sz="0" w:space="0" w:color="auto" w:frame="1"/>
          <w:lang w:val="en-IN"/>
        </w:rPr>
        <w:t>Expansion and Evolving Play Experiences</w:t>
      </w:r>
    </w:p>
    <w:p w14:paraId="77FFB7D0" w14:textId="77777777" w:rsidR="00D42F05" w:rsidRPr="00E45DBD" w:rsidRDefault="00D42F05" w:rsidP="00D42F05">
      <w:pPr>
        <w:spacing w:after="0" w:line="420" w:lineRule="atLeast"/>
        <w:rPr>
          <w:rFonts w:ascii="Arial" w:hAnsi="Arial" w:cs="Arial"/>
          <w:color w:val="1F1F1F"/>
          <w:sz w:val="24"/>
          <w:szCs w:val="24"/>
          <w:bdr w:val="none" w:sz="0" w:space="0" w:color="auto" w:frame="1"/>
          <w:lang w:val="en-IN"/>
        </w:rPr>
      </w:pPr>
      <w:r w:rsidRPr="00E45DBD">
        <w:rPr>
          <w:rFonts w:ascii="Arial" w:hAnsi="Arial" w:cs="Arial"/>
          <w:color w:val="1F1F1F"/>
          <w:sz w:val="24"/>
          <w:szCs w:val="24"/>
          <w:bdr w:val="none" w:sz="0" w:space="0" w:color="auto" w:frame="1"/>
          <w:lang w:val="en-IN"/>
        </w:rPr>
        <w:t xml:space="preserve">Jump In Sky is excited to announce a strategic expansion plan that will see our presence grow to encompass 4-5 play areas across Mumbai. This expansion signifies our commitment to providing exceptional play experiences for children throughout the city. </w:t>
      </w:r>
    </w:p>
    <w:p w14:paraId="283B9B3A" w14:textId="77777777" w:rsidR="00D42F05" w:rsidRPr="00E45DBD" w:rsidRDefault="00D42F05" w:rsidP="00D42F05">
      <w:pPr>
        <w:spacing w:after="0" w:line="420" w:lineRule="atLeast"/>
        <w:rPr>
          <w:rFonts w:ascii="Arial" w:hAnsi="Arial" w:cs="Arial"/>
          <w:color w:val="1F1F1F"/>
          <w:sz w:val="24"/>
          <w:szCs w:val="24"/>
          <w:bdr w:val="none" w:sz="0" w:space="0" w:color="auto" w:frame="1"/>
          <w:lang w:val="en-IN"/>
        </w:rPr>
      </w:pPr>
    </w:p>
    <w:p w14:paraId="11BED2DF" w14:textId="723C3452" w:rsidR="00D42F05" w:rsidRPr="00E45DBD" w:rsidRDefault="00D42F05" w:rsidP="00D42F05">
      <w:pPr>
        <w:spacing w:after="0" w:line="420" w:lineRule="atLeast"/>
        <w:rPr>
          <w:rFonts w:ascii="Arial" w:hAnsi="Arial" w:cs="Arial"/>
          <w:color w:val="1F1F1F"/>
          <w:sz w:val="24"/>
          <w:szCs w:val="24"/>
          <w:bdr w:val="none" w:sz="0" w:space="0" w:color="auto" w:frame="1"/>
          <w:lang w:val="en-IN"/>
        </w:rPr>
      </w:pPr>
      <w:r w:rsidRPr="00E45DBD">
        <w:rPr>
          <w:rFonts w:ascii="Arial" w:hAnsi="Arial" w:cs="Arial"/>
          <w:color w:val="1F1F1F"/>
          <w:sz w:val="24"/>
          <w:szCs w:val="24"/>
          <w:bdr w:val="none" w:sz="0" w:space="0" w:color="auto" w:frame="1"/>
          <w:lang w:val="en-IN"/>
        </w:rPr>
        <w:t>Beyond the existing variety of activities, our new locations will introduce innovative, interactive play areas designed to foster a love of learning. Children will have the opportunity to explore their creativity through dance and music classes, delve into the world of pottery, and participate in engaging summer camps. Additionally, we will be offering archery classes, chess clubs,8-ball pool</w:t>
      </w:r>
      <w:r w:rsidR="00E45DBD" w:rsidRPr="00E45DBD">
        <w:rPr>
          <w:rFonts w:ascii="Arial" w:hAnsi="Arial" w:cs="Arial"/>
          <w:color w:val="1F1F1F"/>
          <w:sz w:val="24"/>
          <w:szCs w:val="24"/>
          <w:bdr w:val="none" w:sz="0" w:space="0" w:color="auto" w:frame="1"/>
          <w:lang w:val="en-IN"/>
        </w:rPr>
        <w:t xml:space="preserve"> </w:t>
      </w:r>
      <w:r w:rsidR="00E45DBD" w:rsidRPr="00E45DBD">
        <w:rPr>
          <w:rFonts w:ascii="Arial" w:hAnsi="Arial" w:cs="Arial"/>
          <w:color w:val="1F1F1F"/>
          <w:sz w:val="24"/>
          <w:szCs w:val="24"/>
          <w:bdr w:val="none" w:sz="0" w:space="0" w:color="auto" w:frame="1"/>
          <w:lang w:val="en-IN"/>
        </w:rPr>
        <w:lastRenderedPageBreak/>
        <w:t>and many more exiting activities</w:t>
      </w:r>
      <w:r w:rsidRPr="00E45DBD">
        <w:rPr>
          <w:rFonts w:ascii="Arial" w:hAnsi="Arial" w:cs="Arial"/>
          <w:color w:val="1F1F1F"/>
          <w:sz w:val="24"/>
          <w:szCs w:val="24"/>
          <w:bdr w:val="none" w:sz="0" w:space="0" w:color="auto" w:frame="1"/>
          <w:lang w:val="en-IN"/>
        </w:rPr>
        <w:t xml:space="preserve"> catering to a wider range of interests and fostering healthy competition. </w:t>
      </w:r>
    </w:p>
    <w:p w14:paraId="60AC5D79" w14:textId="77777777" w:rsidR="00D42F05" w:rsidRPr="00E45DBD" w:rsidRDefault="00D42F05" w:rsidP="00D42F05">
      <w:pPr>
        <w:spacing w:after="0" w:line="420" w:lineRule="atLeast"/>
        <w:rPr>
          <w:rFonts w:ascii="Arial" w:hAnsi="Arial" w:cs="Arial"/>
          <w:color w:val="1F1F1F"/>
          <w:sz w:val="24"/>
          <w:szCs w:val="24"/>
          <w:bdr w:val="none" w:sz="0" w:space="0" w:color="auto" w:frame="1"/>
          <w:lang w:val="en-IN"/>
        </w:rPr>
      </w:pPr>
    </w:p>
    <w:p w14:paraId="6542970B" w14:textId="4F8AC818" w:rsidR="00D42F05" w:rsidRPr="00E45DBD" w:rsidRDefault="00D42F05" w:rsidP="00D42F05">
      <w:pPr>
        <w:spacing w:after="0" w:line="420" w:lineRule="atLeast"/>
        <w:rPr>
          <w:rFonts w:ascii="Arial" w:hAnsi="Arial" w:cs="Arial"/>
          <w:color w:val="1F1F1F"/>
          <w:sz w:val="24"/>
          <w:szCs w:val="24"/>
          <w:bdr w:val="none" w:sz="0" w:space="0" w:color="auto" w:frame="1"/>
          <w:lang w:val="en-IN"/>
        </w:rPr>
      </w:pPr>
      <w:r w:rsidRPr="00E45DBD">
        <w:rPr>
          <w:rFonts w:ascii="Arial" w:hAnsi="Arial" w:cs="Arial"/>
          <w:color w:val="1F1F1F"/>
          <w:sz w:val="24"/>
          <w:szCs w:val="24"/>
          <w:bdr w:val="none" w:sz="0" w:space="0" w:color="auto" w:frame="1"/>
          <w:lang w:val="en-IN"/>
        </w:rPr>
        <w:t xml:space="preserve">This expansion will also enable us to accommodate larger party orders with a diverse selection of thematic options. The Jump </w:t>
      </w:r>
      <w:proofErr w:type="gramStart"/>
      <w:r w:rsidRPr="00E45DBD">
        <w:rPr>
          <w:rFonts w:ascii="Arial" w:hAnsi="Arial" w:cs="Arial"/>
          <w:color w:val="1F1F1F"/>
          <w:sz w:val="24"/>
          <w:szCs w:val="24"/>
          <w:bdr w:val="none" w:sz="0" w:space="0" w:color="auto" w:frame="1"/>
          <w:lang w:val="en-IN"/>
        </w:rPr>
        <w:t>In</w:t>
      </w:r>
      <w:proofErr w:type="gramEnd"/>
      <w:r w:rsidRPr="00E45DBD">
        <w:rPr>
          <w:rFonts w:ascii="Arial" w:hAnsi="Arial" w:cs="Arial"/>
          <w:color w:val="1F1F1F"/>
          <w:sz w:val="24"/>
          <w:szCs w:val="24"/>
          <w:bdr w:val="none" w:sz="0" w:space="0" w:color="auto" w:frame="1"/>
          <w:lang w:val="en-IN"/>
        </w:rPr>
        <w:t xml:space="preserve"> Sky app will play a crucial role in this growth, allowing us to effectively communicate our evolving offerings and enhance the overall experience for both parents and children.</w:t>
      </w:r>
    </w:p>
    <w:p w14:paraId="6D16B27E" w14:textId="77777777" w:rsidR="00D42F05" w:rsidRDefault="00D42F05" w:rsidP="00D42F05">
      <w:pPr>
        <w:spacing w:after="0" w:line="420" w:lineRule="atLeast"/>
        <w:rPr>
          <w:rFonts w:ascii="Arial" w:hAnsi="Arial" w:cs="Arial"/>
          <w:color w:val="1F1F1F"/>
        </w:rPr>
      </w:pPr>
    </w:p>
    <w:p w14:paraId="29B68830" w14:textId="77777777" w:rsidR="00DA414D" w:rsidRPr="00E45DBD" w:rsidRDefault="00DA414D" w:rsidP="00E45DBD">
      <w:pPr>
        <w:pStyle w:val="Heading2"/>
      </w:pPr>
      <w:r w:rsidRPr="00E45DBD">
        <w:rPr>
          <w:rStyle w:val="Strong"/>
          <w:b/>
          <w:bCs/>
        </w:rPr>
        <w:t>Our Goal</w:t>
      </w:r>
    </w:p>
    <w:p w14:paraId="67092AE2" w14:textId="364C1802" w:rsidR="00DA414D" w:rsidRPr="00E45DBD" w:rsidRDefault="00DA414D" w:rsidP="00E45DBD">
      <w:pPr>
        <w:pStyle w:val="NormalWeb"/>
        <w:spacing w:before="0" w:beforeAutospacing="0" w:after="0" w:afterAutospacing="0" w:line="420" w:lineRule="atLeast"/>
        <w:rPr>
          <w:rFonts w:ascii="Arial" w:hAnsi="Arial" w:cs="Arial"/>
          <w:color w:val="1F1F1F"/>
        </w:rPr>
      </w:pPr>
      <w:r>
        <w:rPr>
          <w:rFonts w:ascii="Arial" w:hAnsi="Arial" w:cs="Arial"/>
          <w:color w:val="1F1F1F"/>
          <w:bdr w:val="none" w:sz="0" w:space="0" w:color="auto" w:frame="1"/>
        </w:rPr>
        <w:t xml:space="preserve">Our goal is to create a mobile app that complements the fun and engaging experience offered at our indoor play </w:t>
      </w:r>
      <w:r w:rsidR="00E45DBD">
        <w:rPr>
          <w:rFonts w:ascii="Arial" w:hAnsi="Arial" w:cs="Arial"/>
          <w:color w:val="1F1F1F"/>
          <w:bdr w:val="none" w:sz="0" w:space="0" w:color="auto" w:frame="1"/>
        </w:rPr>
        <w:t>centre</w:t>
      </w:r>
      <w:r>
        <w:rPr>
          <w:rFonts w:ascii="Arial" w:hAnsi="Arial" w:cs="Arial"/>
          <w:color w:val="1F1F1F"/>
          <w:bdr w:val="none" w:sz="0" w:space="0" w:color="auto" w:frame="1"/>
        </w:rPr>
        <w:t xml:space="preserve">. The app will focus on the activities and play areas available at Jump </w:t>
      </w:r>
      <w:proofErr w:type="gramStart"/>
      <w:r>
        <w:rPr>
          <w:rFonts w:ascii="Arial" w:hAnsi="Arial" w:cs="Arial"/>
          <w:color w:val="1F1F1F"/>
          <w:bdr w:val="none" w:sz="0" w:space="0" w:color="auto" w:frame="1"/>
        </w:rPr>
        <w:t>In</w:t>
      </w:r>
      <w:proofErr w:type="gramEnd"/>
      <w:r>
        <w:rPr>
          <w:rFonts w:ascii="Arial" w:hAnsi="Arial" w:cs="Arial"/>
          <w:color w:val="1F1F1F"/>
          <w:bdr w:val="none" w:sz="0" w:space="0" w:color="auto" w:frame="1"/>
        </w:rPr>
        <w:t xml:space="preserve"> Sky, allowing parents and children to plan their visit and maximize their playtime.</w:t>
      </w:r>
    </w:p>
    <w:p w14:paraId="76584437" w14:textId="5873A18B" w:rsidR="007C2739" w:rsidRDefault="00000000">
      <w:pPr>
        <w:pStyle w:val="Heading1"/>
      </w:pPr>
      <w:r>
        <w:t xml:space="preserve">Features of Jump </w:t>
      </w:r>
      <w:proofErr w:type="gramStart"/>
      <w:r>
        <w:t>In</w:t>
      </w:r>
      <w:proofErr w:type="gramEnd"/>
      <w:r>
        <w:t xml:space="preserve"> Sky App:</w:t>
      </w:r>
    </w:p>
    <w:p w14:paraId="333DE05A" w14:textId="77777777" w:rsidR="007C2739" w:rsidRDefault="00000000">
      <w:pPr>
        <w:pStyle w:val="Heading2"/>
      </w:pPr>
      <w:r>
        <w:t>User Registration and Login</w:t>
      </w:r>
    </w:p>
    <w:p w14:paraId="67D4A599" w14:textId="77777777" w:rsidR="007C2739" w:rsidRDefault="00000000">
      <w:pPr>
        <w:pStyle w:val="ListBullet"/>
      </w:pPr>
      <w:r>
        <w:t>Email/Phone Sign-up</w:t>
      </w:r>
    </w:p>
    <w:p w14:paraId="63E1D4AB" w14:textId="77777777" w:rsidR="007C2739" w:rsidRDefault="00000000">
      <w:pPr>
        <w:pStyle w:val="ListBullet"/>
      </w:pPr>
      <w:r>
        <w:t>Social Media Integration</w:t>
      </w:r>
    </w:p>
    <w:p w14:paraId="69A88826" w14:textId="77777777" w:rsidR="007C2739" w:rsidRDefault="00000000">
      <w:pPr>
        <w:pStyle w:val="Heading2"/>
      </w:pPr>
      <w:r>
        <w:t>User Profile Management</w:t>
      </w:r>
    </w:p>
    <w:p w14:paraId="017C0674" w14:textId="77777777" w:rsidR="007C2739" w:rsidRDefault="00000000">
      <w:pPr>
        <w:pStyle w:val="ListBullet"/>
      </w:pPr>
      <w:r>
        <w:t>Personal Information</w:t>
      </w:r>
    </w:p>
    <w:p w14:paraId="0E105228" w14:textId="77777777" w:rsidR="007C2739" w:rsidRDefault="00000000">
      <w:pPr>
        <w:pStyle w:val="ListBullet"/>
      </w:pPr>
      <w:r>
        <w:t>Child's Age and Interests</w:t>
      </w:r>
    </w:p>
    <w:p w14:paraId="232C7CFC" w14:textId="77777777" w:rsidR="007C2739" w:rsidRDefault="00000000">
      <w:pPr>
        <w:pStyle w:val="ListBullet"/>
      </w:pPr>
      <w:r>
        <w:t>Activity Tracking</w:t>
      </w:r>
    </w:p>
    <w:p w14:paraId="7CC39437" w14:textId="77777777" w:rsidR="007C2739" w:rsidRDefault="00000000">
      <w:pPr>
        <w:pStyle w:val="Heading2"/>
      </w:pPr>
      <w:r>
        <w:t>Activity Booking</w:t>
      </w:r>
    </w:p>
    <w:p w14:paraId="761A012B" w14:textId="77777777" w:rsidR="007C2739" w:rsidRDefault="00000000">
      <w:pPr>
        <w:pStyle w:val="ListBullet"/>
      </w:pPr>
      <w:r>
        <w:t>Schedule Viewing</w:t>
      </w:r>
    </w:p>
    <w:p w14:paraId="5EABC887" w14:textId="77777777" w:rsidR="007C2739" w:rsidRDefault="00000000">
      <w:pPr>
        <w:pStyle w:val="ListBullet"/>
      </w:pPr>
      <w:r>
        <w:t>Activity Booking and Cancellation</w:t>
      </w:r>
    </w:p>
    <w:p w14:paraId="7F38D142" w14:textId="77777777" w:rsidR="007C2739" w:rsidRDefault="00000000">
      <w:pPr>
        <w:pStyle w:val="ListBullet"/>
      </w:pPr>
      <w:r>
        <w:t>Reminder Notifications</w:t>
      </w:r>
    </w:p>
    <w:p w14:paraId="41C0D899" w14:textId="77777777" w:rsidR="007C2739" w:rsidRDefault="00000000">
      <w:pPr>
        <w:pStyle w:val="Heading2"/>
      </w:pPr>
      <w:r>
        <w:t>Live and On-Demand Content</w:t>
      </w:r>
    </w:p>
    <w:p w14:paraId="1E4236BB" w14:textId="77777777" w:rsidR="007C2739" w:rsidRDefault="00000000">
      <w:pPr>
        <w:pStyle w:val="ListBullet"/>
      </w:pPr>
      <w:r>
        <w:t>Live Streaming of Events</w:t>
      </w:r>
    </w:p>
    <w:p w14:paraId="6D3A72E8" w14:textId="77777777" w:rsidR="007C2739" w:rsidRDefault="00000000">
      <w:pPr>
        <w:pStyle w:val="ListBullet"/>
      </w:pPr>
      <w:r>
        <w:t>On-Demand Video Library (e.g., Activity Tutorials)</w:t>
      </w:r>
    </w:p>
    <w:p w14:paraId="7657195A" w14:textId="77777777" w:rsidR="007C2739" w:rsidRDefault="00000000">
      <w:pPr>
        <w:pStyle w:val="ListBullet"/>
      </w:pPr>
      <w:r>
        <w:t>Category and Age Group Filters</w:t>
      </w:r>
    </w:p>
    <w:p w14:paraId="06748144" w14:textId="77777777" w:rsidR="007C2739" w:rsidRDefault="00000000">
      <w:pPr>
        <w:pStyle w:val="Heading2"/>
      </w:pPr>
      <w:r>
        <w:t>Personalized Play Plans</w:t>
      </w:r>
    </w:p>
    <w:p w14:paraId="3E8FD303" w14:textId="77777777" w:rsidR="007C2739" w:rsidRDefault="00000000">
      <w:pPr>
        <w:pStyle w:val="ListBullet"/>
      </w:pPr>
      <w:r>
        <w:t>Custom Activity Plans</w:t>
      </w:r>
    </w:p>
    <w:p w14:paraId="2E9EF49B" w14:textId="77777777" w:rsidR="007C2739" w:rsidRDefault="00000000">
      <w:pPr>
        <w:pStyle w:val="ListBullet"/>
      </w:pPr>
      <w:r>
        <w:t>Progress Tracking</w:t>
      </w:r>
    </w:p>
    <w:p w14:paraId="231AA1F9" w14:textId="77777777" w:rsidR="007C2739" w:rsidRDefault="00000000">
      <w:pPr>
        <w:pStyle w:val="ListBullet"/>
      </w:pPr>
      <w:r>
        <w:t>Activity Demonstrations</w:t>
      </w:r>
    </w:p>
    <w:p w14:paraId="4FC481C2" w14:textId="77777777" w:rsidR="007C2739" w:rsidRDefault="00000000">
      <w:pPr>
        <w:pStyle w:val="Heading2"/>
      </w:pPr>
      <w:r>
        <w:t>Event and Party Booking</w:t>
      </w:r>
    </w:p>
    <w:p w14:paraId="40B2C113" w14:textId="77777777" w:rsidR="007C2739" w:rsidRDefault="00000000">
      <w:pPr>
        <w:pStyle w:val="ListBullet"/>
      </w:pPr>
      <w:r>
        <w:t>Birthday Party Packages</w:t>
      </w:r>
    </w:p>
    <w:p w14:paraId="24A5C853" w14:textId="77777777" w:rsidR="007C2739" w:rsidRDefault="00000000">
      <w:pPr>
        <w:pStyle w:val="ListBullet"/>
      </w:pPr>
      <w:r>
        <w:lastRenderedPageBreak/>
        <w:t>Event Calendar</w:t>
      </w:r>
    </w:p>
    <w:p w14:paraId="0702EA81" w14:textId="77777777" w:rsidR="007C2739" w:rsidRDefault="00000000">
      <w:pPr>
        <w:pStyle w:val="ListBullet"/>
      </w:pPr>
      <w:r>
        <w:t>Booking Management</w:t>
      </w:r>
    </w:p>
    <w:p w14:paraId="15EAFBE1" w14:textId="77777777" w:rsidR="007C2739" w:rsidRDefault="00000000">
      <w:pPr>
        <w:pStyle w:val="Heading2"/>
      </w:pPr>
      <w:r>
        <w:t>Safety and Health Guidelines</w:t>
      </w:r>
    </w:p>
    <w:p w14:paraId="72CDB63C" w14:textId="77777777" w:rsidR="007C2739" w:rsidRDefault="00000000">
      <w:pPr>
        <w:pStyle w:val="ListBullet"/>
      </w:pPr>
      <w:r>
        <w:t>Safety Protocols</w:t>
      </w:r>
    </w:p>
    <w:p w14:paraId="58D51149" w14:textId="77777777" w:rsidR="007C2739" w:rsidRDefault="00000000">
      <w:pPr>
        <w:pStyle w:val="ListBullet"/>
      </w:pPr>
      <w:r>
        <w:t>Health and Hygiene Tips</w:t>
      </w:r>
    </w:p>
    <w:p w14:paraId="0104F02B" w14:textId="77777777" w:rsidR="007C2739" w:rsidRDefault="00000000">
      <w:pPr>
        <w:pStyle w:val="ListBullet"/>
      </w:pPr>
      <w:r>
        <w:t>Emergency Contact Information</w:t>
      </w:r>
    </w:p>
    <w:p w14:paraId="357E6283" w14:textId="77777777" w:rsidR="007C2739" w:rsidRDefault="00000000">
      <w:pPr>
        <w:pStyle w:val="Heading2"/>
      </w:pPr>
      <w:r>
        <w:t>Community Features</w:t>
      </w:r>
    </w:p>
    <w:p w14:paraId="4C95FA9B" w14:textId="77777777" w:rsidR="007C2739" w:rsidRDefault="00000000">
      <w:pPr>
        <w:pStyle w:val="ListBullet"/>
      </w:pPr>
      <w:r>
        <w:t>Parent Groups</w:t>
      </w:r>
    </w:p>
    <w:p w14:paraId="30BBE866" w14:textId="77777777" w:rsidR="007C2739" w:rsidRDefault="00000000">
      <w:pPr>
        <w:pStyle w:val="ListBullet"/>
      </w:pPr>
      <w:r>
        <w:t>Challenges and Competitions</w:t>
      </w:r>
    </w:p>
    <w:p w14:paraId="33CF4D99" w14:textId="47585AED" w:rsidR="007C2739" w:rsidRDefault="00000000">
      <w:pPr>
        <w:pStyle w:val="ListBullet"/>
      </w:pPr>
      <w:r>
        <w:t xml:space="preserve">Photo </w:t>
      </w:r>
      <w:r w:rsidR="00AD2636">
        <w:t xml:space="preserve">and Video </w:t>
      </w:r>
      <w:r>
        <w:t>Sharing</w:t>
      </w:r>
    </w:p>
    <w:p w14:paraId="32E0B76E" w14:textId="77777777" w:rsidR="007C2739" w:rsidRDefault="00000000">
      <w:pPr>
        <w:pStyle w:val="Heading2"/>
      </w:pPr>
      <w:r>
        <w:t>Push Notifications</w:t>
      </w:r>
    </w:p>
    <w:p w14:paraId="71E9D06C" w14:textId="77777777" w:rsidR="007C2739" w:rsidRDefault="00000000">
      <w:pPr>
        <w:pStyle w:val="ListBullet"/>
      </w:pPr>
      <w:r>
        <w:t>Activity Reminders</w:t>
      </w:r>
    </w:p>
    <w:p w14:paraId="31EDBACB" w14:textId="77777777" w:rsidR="007C2739" w:rsidRDefault="00000000">
      <w:pPr>
        <w:pStyle w:val="ListBullet"/>
      </w:pPr>
      <w:r>
        <w:t>New Activities and Events</w:t>
      </w:r>
    </w:p>
    <w:p w14:paraId="0823C575" w14:textId="77777777" w:rsidR="007C2739" w:rsidRDefault="00000000">
      <w:pPr>
        <w:pStyle w:val="ListBullet"/>
      </w:pPr>
      <w:r>
        <w:t>Safety Tips</w:t>
      </w:r>
    </w:p>
    <w:p w14:paraId="5F5AC676" w14:textId="77777777" w:rsidR="007C2739" w:rsidRDefault="00000000">
      <w:pPr>
        <w:pStyle w:val="Heading2"/>
      </w:pPr>
      <w:r>
        <w:t>Payment Integration</w:t>
      </w:r>
    </w:p>
    <w:p w14:paraId="387C761C" w14:textId="77777777" w:rsidR="007C2739" w:rsidRDefault="00000000">
      <w:pPr>
        <w:pStyle w:val="ListBullet"/>
      </w:pPr>
      <w:r>
        <w:t>Membership Plans</w:t>
      </w:r>
    </w:p>
    <w:p w14:paraId="19CBD077" w14:textId="77777777" w:rsidR="007C2739" w:rsidRDefault="00000000">
      <w:pPr>
        <w:pStyle w:val="ListBullet"/>
      </w:pPr>
      <w:r>
        <w:t>Payment Gateway Integration</w:t>
      </w:r>
    </w:p>
    <w:p w14:paraId="3B0912DD" w14:textId="77777777" w:rsidR="007C2739" w:rsidRDefault="00000000">
      <w:pPr>
        <w:pStyle w:val="ListBullet"/>
      </w:pPr>
      <w:r>
        <w:t>Invoice and Receipt Management</w:t>
      </w:r>
    </w:p>
    <w:p w14:paraId="66257383" w14:textId="77777777" w:rsidR="007C2739" w:rsidRDefault="00000000">
      <w:pPr>
        <w:pStyle w:val="Heading2"/>
      </w:pPr>
      <w:r>
        <w:t>Customer Support</w:t>
      </w:r>
    </w:p>
    <w:p w14:paraId="45CD5084" w14:textId="77777777" w:rsidR="007C2739" w:rsidRDefault="00000000">
      <w:pPr>
        <w:pStyle w:val="ListBullet"/>
      </w:pPr>
      <w:r>
        <w:t>Chat Support</w:t>
      </w:r>
    </w:p>
    <w:p w14:paraId="7096AF51" w14:textId="77777777" w:rsidR="007C2739" w:rsidRDefault="00000000">
      <w:pPr>
        <w:pStyle w:val="ListBullet"/>
      </w:pPr>
      <w:r>
        <w:t>FAQs</w:t>
      </w:r>
    </w:p>
    <w:p w14:paraId="5FD0AEAF" w14:textId="77777777" w:rsidR="007C2739" w:rsidRDefault="00000000">
      <w:pPr>
        <w:pStyle w:val="ListBullet"/>
      </w:pPr>
      <w:r>
        <w:t>Feedback and Reviews</w:t>
      </w:r>
    </w:p>
    <w:p w14:paraId="63CA5DF1" w14:textId="77777777" w:rsidR="007C2739" w:rsidRDefault="00000000" w:rsidP="00E45DBD">
      <w:pPr>
        <w:pStyle w:val="Heading2"/>
      </w:pPr>
      <w:r>
        <w:t>Additional Details for App Development Brief:</w:t>
      </w:r>
    </w:p>
    <w:p w14:paraId="6582D5BE" w14:textId="1C8DBEA5" w:rsidR="007C2739" w:rsidRDefault="00000000">
      <w:pPr>
        <w:pStyle w:val="ListBullet"/>
      </w:pPr>
      <w:r>
        <w:t>Target Audience: Parents with children aged 2-1</w:t>
      </w:r>
      <w:r w:rsidR="00DA414D">
        <w:t>4</w:t>
      </w:r>
      <w:r>
        <w:t xml:space="preserve"> years.</w:t>
      </w:r>
    </w:p>
    <w:p w14:paraId="674EC924" w14:textId="77777777" w:rsidR="007C2739" w:rsidRDefault="00000000">
      <w:pPr>
        <w:pStyle w:val="ListBullet"/>
      </w:pPr>
      <w:r>
        <w:t>Platform: iOS and Android.</w:t>
      </w:r>
    </w:p>
    <w:p w14:paraId="5487523A" w14:textId="77777777" w:rsidR="007C2739" w:rsidRDefault="00000000">
      <w:pPr>
        <w:pStyle w:val="ListBullet"/>
      </w:pPr>
      <w:r>
        <w:t>Design: Kid-friendly, colorful, and intuitive interface.</w:t>
      </w:r>
    </w:p>
    <w:p w14:paraId="666A6757" w14:textId="77777777" w:rsidR="007C2739" w:rsidRDefault="00000000">
      <w:pPr>
        <w:pStyle w:val="ListBullet"/>
      </w:pPr>
      <w:r>
        <w:t>Security: Data encryption, secure payment gateway, and privacy protection.</w:t>
      </w:r>
    </w:p>
    <w:p w14:paraId="1B0B6081" w14:textId="77777777" w:rsidR="007C2739" w:rsidRDefault="00000000">
      <w:pPr>
        <w:pStyle w:val="ListBullet"/>
      </w:pPr>
      <w:r>
        <w:t>Scalability: Ability to add more activities and features in the future.</w:t>
      </w:r>
    </w:p>
    <w:p w14:paraId="1413555E" w14:textId="6320FBB9" w:rsidR="00DA414D" w:rsidRDefault="00000000" w:rsidP="00DA414D">
      <w:pPr>
        <w:pStyle w:val="ListBullet"/>
      </w:pPr>
      <w:r>
        <w:t>Integration: Social media sharing, calendar sync, and location services.</w:t>
      </w:r>
    </w:p>
    <w:p w14:paraId="72D4CC64" w14:textId="77777777" w:rsidR="00DA414D" w:rsidRDefault="00DA414D" w:rsidP="00DA414D">
      <w:pPr>
        <w:pStyle w:val="ListBullet"/>
        <w:numPr>
          <w:ilvl w:val="0"/>
          <w:numId w:val="0"/>
        </w:numPr>
        <w:ind w:left="360"/>
      </w:pPr>
    </w:p>
    <w:p w14:paraId="0F7B9829" w14:textId="22B6E955" w:rsidR="00DA414D" w:rsidRDefault="00DA414D" w:rsidP="00DA414D">
      <w:pPr>
        <w:pStyle w:val="ListBullet"/>
        <w:numPr>
          <w:ilvl w:val="0"/>
          <w:numId w:val="0"/>
        </w:numPr>
        <w:ind w:left="360"/>
        <w:rPr>
          <w:lang w:val="en-IN"/>
        </w:rPr>
      </w:pPr>
      <w:r w:rsidRPr="00DA414D">
        <w:rPr>
          <w:lang w:val="en-IN"/>
        </w:rPr>
        <w:t xml:space="preserve">We look forward to collaborating with you to create a successful and engaging mobile app for Jump </w:t>
      </w:r>
      <w:proofErr w:type="gramStart"/>
      <w:r w:rsidRPr="00DA414D">
        <w:rPr>
          <w:lang w:val="en-IN"/>
        </w:rPr>
        <w:t>In</w:t>
      </w:r>
      <w:proofErr w:type="gramEnd"/>
      <w:r w:rsidRPr="00DA414D">
        <w:rPr>
          <w:lang w:val="en-IN"/>
        </w:rPr>
        <w:t xml:space="preserve"> Sky!</w:t>
      </w:r>
    </w:p>
    <w:p w14:paraId="7158025C" w14:textId="77777777" w:rsidR="00E45DBD" w:rsidRDefault="00E45DBD" w:rsidP="00DA414D">
      <w:pPr>
        <w:pStyle w:val="ListBullet"/>
        <w:numPr>
          <w:ilvl w:val="0"/>
          <w:numId w:val="0"/>
        </w:numPr>
        <w:ind w:left="360"/>
        <w:rPr>
          <w:lang w:val="en-IN"/>
        </w:rPr>
      </w:pPr>
    </w:p>
    <w:p w14:paraId="6063C43C" w14:textId="77777777" w:rsidR="00E45DBD" w:rsidRDefault="00E45DBD" w:rsidP="00DA414D">
      <w:pPr>
        <w:pStyle w:val="ListBullet"/>
        <w:numPr>
          <w:ilvl w:val="0"/>
          <w:numId w:val="0"/>
        </w:numPr>
        <w:ind w:left="360"/>
        <w:rPr>
          <w:lang w:val="en-IN"/>
        </w:rPr>
      </w:pPr>
    </w:p>
    <w:p w14:paraId="471D634D" w14:textId="77777777" w:rsidR="00E45DBD" w:rsidRDefault="00E45DBD" w:rsidP="00E45DBD">
      <w:pPr>
        <w:rPr>
          <w:lang w:val="en-IN"/>
        </w:rPr>
      </w:pPr>
    </w:p>
    <w:p w14:paraId="15D22C8D" w14:textId="7C25B817" w:rsidR="00233D2C" w:rsidRDefault="00233D2C" w:rsidP="00233D2C">
      <w:pPr>
        <w:pStyle w:val="Heading1"/>
      </w:pPr>
      <w:r>
        <w:lastRenderedPageBreak/>
        <w:t>Contact us</w:t>
      </w:r>
    </w:p>
    <w:p w14:paraId="4B7ECCEF" w14:textId="77777777" w:rsidR="00233D2C" w:rsidRDefault="00233D2C" w:rsidP="00233D2C">
      <w:pPr>
        <w:pStyle w:val="Heading5"/>
      </w:pPr>
      <w:r>
        <w:t>Jump in Sky LLP</w:t>
      </w:r>
    </w:p>
    <w:p w14:paraId="5B2F9599" w14:textId="673F4BA8" w:rsidR="00233D2C" w:rsidRPr="00233D2C" w:rsidRDefault="00233D2C" w:rsidP="00233D2C">
      <w:hyperlink r:id="rId6" w:history="1">
        <w:r w:rsidRPr="004C1C4A">
          <w:rPr>
            <w:rStyle w:val="Hyperlink"/>
          </w:rPr>
          <w:t>Jumpinsky123@gmail.com</w:t>
        </w:r>
      </w:hyperlink>
    </w:p>
    <w:p w14:paraId="20E1D2A4" w14:textId="63000BED" w:rsidR="00233D2C" w:rsidRPr="00233D2C" w:rsidRDefault="00E45DBD" w:rsidP="00233D2C">
      <w:pPr>
        <w:pStyle w:val="Heading5"/>
      </w:pPr>
      <w:r w:rsidRPr="00E45DBD">
        <w:t>Ankita Kasat (founder)</w:t>
      </w:r>
      <w:r>
        <w:t xml:space="preserve"> </w:t>
      </w:r>
      <w:r w:rsidR="00233D2C">
        <w:t xml:space="preserve"> </w:t>
      </w:r>
    </w:p>
    <w:p w14:paraId="73EF7A5D" w14:textId="13D66076" w:rsidR="00233D2C" w:rsidRPr="00233D2C" w:rsidRDefault="00233D2C" w:rsidP="00233D2C">
      <w:hyperlink r:id="rId7" w:history="1">
        <w:r w:rsidRPr="004C1C4A">
          <w:rPr>
            <w:rStyle w:val="Hyperlink"/>
          </w:rPr>
          <w:t>Anki.kasat@gmail.com</w:t>
        </w:r>
      </w:hyperlink>
    </w:p>
    <w:p w14:paraId="2590B56E" w14:textId="6BB4D44D" w:rsidR="00233D2C" w:rsidRPr="00233D2C" w:rsidRDefault="00E45DBD" w:rsidP="00233D2C">
      <w:pPr>
        <w:pStyle w:val="Heading5"/>
      </w:pPr>
      <w:r w:rsidRPr="00E45DBD">
        <w:t>Pratik Kasare (Business Development)</w:t>
      </w:r>
    </w:p>
    <w:p w14:paraId="2DAAF3EA" w14:textId="125C28C9" w:rsidR="00233D2C" w:rsidRDefault="00233D2C" w:rsidP="00233D2C">
      <w:hyperlink r:id="rId8" w:history="1">
        <w:r w:rsidRPr="004C1C4A">
          <w:rPr>
            <w:rStyle w:val="Hyperlink"/>
          </w:rPr>
          <w:t>Pratikkasare40@gmail.com</w:t>
        </w:r>
      </w:hyperlink>
    </w:p>
    <w:p w14:paraId="5379D75E" w14:textId="5248867C" w:rsidR="00233D2C" w:rsidRDefault="00233D2C" w:rsidP="00233D2C">
      <w:r>
        <w:t>Mobile no. – 91+9930910317</w:t>
      </w:r>
    </w:p>
    <w:p w14:paraId="7044D71A" w14:textId="77777777" w:rsidR="00233D2C" w:rsidRDefault="00233D2C" w:rsidP="00233D2C"/>
    <w:p w14:paraId="06F6DF8A" w14:textId="77777777" w:rsidR="00233D2C" w:rsidRDefault="00233D2C" w:rsidP="00233D2C"/>
    <w:p w14:paraId="1FA3D87C" w14:textId="77777777" w:rsidR="00233D2C" w:rsidRDefault="00233D2C" w:rsidP="00233D2C"/>
    <w:p w14:paraId="020DA590" w14:textId="77777777" w:rsidR="00233D2C" w:rsidRPr="00233D2C" w:rsidRDefault="00233D2C" w:rsidP="00233D2C"/>
    <w:sectPr w:rsidR="00233D2C" w:rsidRPr="00233D2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4C034AC"/>
    <w:multiLevelType w:val="multilevel"/>
    <w:tmpl w:val="AE9E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E03AC5"/>
    <w:multiLevelType w:val="multilevel"/>
    <w:tmpl w:val="997EE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D56872"/>
    <w:multiLevelType w:val="multilevel"/>
    <w:tmpl w:val="74E62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2150222">
    <w:abstractNumId w:val="8"/>
  </w:num>
  <w:num w:numId="2" w16cid:durableId="764040374">
    <w:abstractNumId w:val="6"/>
  </w:num>
  <w:num w:numId="3" w16cid:durableId="302661831">
    <w:abstractNumId w:val="5"/>
  </w:num>
  <w:num w:numId="4" w16cid:durableId="714700843">
    <w:abstractNumId w:val="4"/>
  </w:num>
  <w:num w:numId="5" w16cid:durableId="1297178489">
    <w:abstractNumId w:val="7"/>
  </w:num>
  <w:num w:numId="6" w16cid:durableId="651181257">
    <w:abstractNumId w:val="3"/>
  </w:num>
  <w:num w:numId="7" w16cid:durableId="22482262">
    <w:abstractNumId w:val="2"/>
  </w:num>
  <w:num w:numId="8" w16cid:durableId="659114263">
    <w:abstractNumId w:val="1"/>
  </w:num>
  <w:num w:numId="9" w16cid:durableId="983852522">
    <w:abstractNumId w:val="0"/>
  </w:num>
  <w:num w:numId="10" w16cid:durableId="851648719">
    <w:abstractNumId w:val="9"/>
  </w:num>
  <w:num w:numId="11" w16cid:durableId="530147656">
    <w:abstractNumId w:val="11"/>
  </w:num>
  <w:num w:numId="12" w16cid:durableId="2355543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32226"/>
    <w:rsid w:val="00233D2C"/>
    <w:rsid w:val="0029639D"/>
    <w:rsid w:val="00326F90"/>
    <w:rsid w:val="007C2739"/>
    <w:rsid w:val="00AA1D8D"/>
    <w:rsid w:val="00AD2636"/>
    <w:rsid w:val="00B47730"/>
    <w:rsid w:val="00CB0664"/>
    <w:rsid w:val="00D42F05"/>
    <w:rsid w:val="00DA414D"/>
    <w:rsid w:val="00DB2BDF"/>
    <w:rsid w:val="00E45DB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C9F7C6"/>
  <w14:defaultImageDpi w14:val="300"/>
  <w15:docId w15:val="{632D998F-B073-4AF0-A95B-EF223F468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DA414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233D2C"/>
    <w:rPr>
      <w:color w:val="0000FF" w:themeColor="hyperlink"/>
      <w:u w:val="single"/>
    </w:rPr>
  </w:style>
  <w:style w:type="character" w:styleId="UnresolvedMention">
    <w:name w:val="Unresolved Mention"/>
    <w:basedOn w:val="DefaultParagraphFont"/>
    <w:uiPriority w:val="99"/>
    <w:semiHidden/>
    <w:unhideWhenUsed/>
    <w:rsid w:val="00233D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7730891">
      <w:bodyDiv w:val="1"/>
      <w:marLeft w:val="0"/>
      <w:marRight w:val="0"/>
      <w:marTop w:val="0"/>
      <w:marBottom w:val="0"/>
      <w:divBdr>
        <w:top w:val="none" w:sz="0" w:space="0" w:color="auto"/>
        <w:left w:val="none" w:sz="0" w:space="0" w:color="auto"/>
        <w:bottom w:val="none" w:sz="0" w:space="0" w:color="auto"/>
        <w:right w:val="none" w:sz="0" w:space="0" w:color="auto"/>
      </w:divBdr>
    </w:div>
    <w:div w:id="12273810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tikkasare40@gmail.com" TargetMode="External"/><Relationship Id="rId3" Type="http://schemas.openxmlformats.org/officeDocument/2006/relationships/styles" Target="styles.xml"/><Relationship Id="rId7" Type="http://schemas.openxmlformats.org/officeDocument/2006/relationships/hyperlink" Target="mailto:Anki.kasat@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umpinsky123@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ME_23_Pratik Kasare</cp:lastModifiedBy>
  <cp:revision>3</cp:revision>
  <dcterms:created xsi:type="dcterms:W3CDTF">2013-12-23T23:15:00Z</dcterms:created>
  <dcterms:modified xsi:type="dcterms:W3CDTF">2024-07-20T06:37:00Z</dcterms:modified>
  <cp:category/>
</cp:coreProperties>
</file>